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4  老支书的故事  续</w:t>
      </w:r>
    </w:p>
    <w:p>
      <w:r>
        <w:t>作者：浩然原著；左泥改编</w:t>
      </w:r>
    </w:p>
    <w:p>
      <w:r>
        <w:t>出版社：上海:上海人民美术出版社,2002.05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中国乡村故事  4  老支书的故事  续 评论地址：https://www.jiaokey.com/book/detail/10657369.html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