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书名：反特惊险故事选  4  边境上的眼睛</w:t>
      </w:r>
    </w:p>
    <w:p>
      <w:r>
        <w:t>作者：（苏）&lt;font color=Red&gt;耶&lt;/font&gt;·良布契柯夫原著；商奇改编</w:t>
      </w:r>
    </w:p>
    <w:p>
      <w:r>
        <w:t>出版社：上海:上海人民美术出版社,2002.03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反特惊险故事选  4  边境上的眼睛 评论地址：https://www.jiaokey.com/book/detail/10657377.html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