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书名：反特惊险故事选  4  岸边激浪</w:t>
      </w:r>
    </w:p>
    <w:p>
      <w:r>
        <w:t>作者：郑洪，孟洁等原著；李白英改编</w:t>
      </w:r>
    </w:p>
    <w:p>
      <w:r>
        <w:t>出版社：上海:上海人民美术出版社,2002.03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反特惊险故事选  4  岸边激浪 评论地址：https://www.jiaokey.com/book/detail/10657379.html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