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反特惊险故事选  4  金色的盾牌</w:t>
      </w:r>
    </w:p>
    <w:p>
      <w:r>
        <w:rPr>
          <w:rFonts w:ascii="宋体" w:hAnsi="宋体" w:eastAsia="宋体"/>
          <w:sz w:val="24"/>
        </w:rPr>
        <w:t>李月润原著；章程改编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反特惊险故事选  4  金色的盾牌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李月润原著；章程改编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本书出售、求购地址：https://www.jiaokey.com/book/detail/10657380.html</w:t>
      </w:r>
    </w:p>
    <w:p>
      <w:r>
        <w:t>更多相关图书推荐：https://www.jiaokey.com</w:t>
      </w:r>
    </w:p>
    <w:p>
      <w:r>
        <w:t>李月润原著；章程改编 其他作品：https://www.jiaokey.com/tag/李月润原著；章程改编.html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关键词搜索：https://www.jiaokey.com/tag/反特惊险故事选  4  金色的盾牌.html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