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书名：中国少数民族故事  1  天山的红花</w:t>
      </w:r>
    </w:p>
    <w:p>
      <w:r>
        <w:t>作者：欧琳原著；欧阳翠改编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总页数：162</w:t>
      </w:r>
    </w:p>
    <w:p>
      <w:r>
        <w:t>更多请访问教客网: www.jiaokey.com</w:t>
      </w:r>
    </w:p>
    <w:p>
      <w:r>
        <w:t>中国少数民族故事  1  天山的红花 评论地址：https://www.jiaokey.com/book/detail/10657383.html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