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书名：中国少数民族故事  1  蒙族小姑娘吉玛</w:t>
      </w:r>
    </w:p>
    <w:p>
      <w:r>
        <w:t>作者：胡映西编文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总页数：62</w:t>
      </w:r>
    </w:p>
    <w:p>
      <w:r>
        <w:t>更多请访问教客网: www.jiaokey.com</w:t>
      </w:r>
    </w:p>
    <w:p>
      <w:r>
        <w:t>中国少数民族故事  1  蒙族小姑娘吉玛 评论地址：https://www.jiaokey.com/book/detail/10657385.html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