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书名：中国少数民族故事  1  古茜与德茜</w:t>
      </w:r>
    </w:p>
    <w:p>
      <w:r>
        <w:t>作者：刘克原著；钟志坚改编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总页数：91</w:t>
      </w:r>
    </w:p>
    <w:p>
      <w:r>
        <w:t>更多请访问教客网: www.jiaokey.com</w:t>
      </w:r>
    </w:p>
    <w:p>
      <w:r>
        <w:t>中国少数民族故事  1  古茜与德茜 评论地址：https://www.jiaokey.com/book/detail/10657386.html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