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3  锻炼</w:t>
      </w:r>
    </w:p>
    <w:p>
      <w:r>
        <w:t>作者：钱祖武原著；杨兆林改编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总页数：138</w:t>
      </w:r>
    </w:p>
    <w:p>
      <w:r>
        <w:t>更多请访问教客网: www.jiaokey.com</w:t>
      </w:r>
    </w:p>
    <w:p>
      <w:r>
        <w:t>中国乡村故事  3  锻炼 评论地址：https://www.jiaokey.com/book/detail/10657393.html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