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9  老房东的故事</w:t>
      </w:r>
    </w:p>
    <w:p>
      <w:r>
        <w:t>作者：朱苇原著；周锡祥改编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总页数：117</w:t>
      </w:r>
    </w:p>
    <w:p>
      <w:r>
        <w:t>更多请访问教客网: www.jiaokey.com</w:t>
      </w:r>
    </w:p>
    <w:p>
      <w:r>
        <w:t>中国革命斗争故事  9  老房东的故事 评论地址：https://www.jiaokey.com/book/detail/10657413.html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