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海的女儿-安徒生童话精品卡通本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海的女儿-安徒生童话精品卡通本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本书出售、求购地址：https://www.jiaokey.com/book/detail/10657429.html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关键词搜索：https://www.jiaokey.com/tag/海的女儿-安徒生童话精品卡通本.html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