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书名：王献之书法艺术</w:t>
      </w:r>
    </w:p>
    <w:p>
      <w:r>
        <w:t>作者：王玉池编著</w:t>
      </w:r>
    </w:p>
    <w:p>
      <w:r>
        <w:t>出版社：北京：北京体育大学出版社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王献之书法艺术 评论地址：https://www.jiaokey.com/book/detail/10657458.html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