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Photoshop6 Wow! Book</w:t>
      </w:r>
    </w:p>
    <w:p>
      <w:r>
        <w:rPr>
          <w:rFonts w:ascii="宋体" w:hAnsi="宋体" w:eastAsia="宋体"/>
          <w:sz w:val="24"/>
        </w:rPr>
        <w:t>（美）戴顿（Linnea Dayton），（美）戴维斯（Jack Davis）著；裴红义等译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Photoshop6 Wow!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（美）戴顿（Linnea Dayton），（美）戴维斯（Jack Davis）著；裴红义等译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本书出售、求购地址：https://www.jiaokey.com/book/detail/10657511.html</w:t>
      </w:r>
    </w:p>
    <w:p>
      <w:r>
        <w:t>更多相关图书推荐：https://www.jiaokey.com</w:t>
      </w:r>
    </w:p>
    <w:p>
      <w:r>
        <w:t>（美）戴顿（Linnea Dayton），（美）戴维斯（Jack Davis）著；裴红义等译 其他作品：https://www.jiaokey.com/tag/（美）戴顿（Linnea Dayton），（美）戴维斯（Jack Davis）著；裴红义等译.html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关键词搜索：https://www.jiaokey.com/tag/The Photoshop6 Wow!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