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COM与CORBA本质与互用 体系结构·策略·实现</w:t>
      </w:r>
    </w:p>
    <w:p>
      <w:r>
        <w:rPr>
          <w:rFonts w:ascii="宋体" w:hAnsi="宋体" w:eastAsia="宋体"/>
          <w:sz w:val="24"/>
        </w:rPr>
        <w:t>（美）Jason Pritchard著；徐金梧等译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COM与CORBA本质与互用 体系结构·策略·实现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（美）Jason Pritchard著；徐金梧等译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本书出售、求购地址：https://www.jiaokey.com/book/detail/10657532.html</w:t>
      </w:r>
    </w:p>
    <w:p>
      <w:r>
        <w:t>更多相关图书推荐：https://www.jiaokey.com</w:t>
      </w:r>
    </w:p>
    <w:p>
      <w:r>
        <w:t>（美）Jason Pritchard著；徐金梧等译 其他作品：https://www.jiaokey.com/tag/（美）Jason Pritchard著；徐金梧等译.html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关键词搜索：https://www.jiaokey.com/tag/COM与CORBA本质与互用 体系结构·策略·实现.html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