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书名：未来希望  大型情景化电脑知识教育片</w:t>
      </w:r>
    </w:p>
    <w:p>
      <w:r>
        <w:t>作者：希望新媒体开发中心制作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总页数：122</w:t>
      </w:r>
    </w:p>
    <w:p>
      <w:r>
        <w:t>更多请访问教客网: www.jiaokey.com</w:t>
      </w:r>
    </w:p>
    <w:p>
      <w:r>
        <w:t>未来希望  大型情景化电脑知识教育片 评论地址：https://www.jiaokey.com/book/detail/10657704.html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