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书名：组合学原理</w:t>
      </w:r>
    </w:p>
    <w:p>
      <w:r>
        <w:t>作者：（法）贝尔热（Berge，C.）著；陶懋顺译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总页数：169</w:t>
      </w:r>
    </w:p>
    <w:p>
      <w:r>
        <w:t>更多请访问教客网: www.jiaokey.com</w:t>
      </w:r>
    </w:p>
    <w:p>
      <w:r>
        <w:t>组合学原理 评论地址：https://www.jiaokey.com/book/detail/10657823.html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