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湖南省大型水电厂流域专业天气预报方法研究</w:t>
      </w:r>
    </w:p>
    <w:p>
      <w:r>
        <w:rPr>
          <w:rFonts w:ascii="宋体" w:hAnsi="宋体" w:eastAsia="宋体"/>
          <w:sz w:val="24"/>
        </w:rPr>
        <w:t>潘志祥，刘建平等著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湖南省大型水电厂流域专业天气预报方法研究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潘志祥，刘建平等著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本书出售、求购地址：https://www.jiaokey.com/book/detail/10657841.html</w:t>
      </w:r>
    </w:p>
    <w:p>
      <w:r>
        <w:t>更多相关图书推荐：https://www.jiaokey.com</w:t>
      </w:r>
    </w:p>
    <w:p>
      <w:r>
        <w:t>潘志祥，刘建平等著 其他作品：https://www.jiaokey.com/tag/潘志祥，刘建平等著.html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关键词搜索：https://www.jiaokey.com/tag/湖南省大型水电厂流域专业天气预报方法研究.html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