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中国亚热带东部山区坡面太阳能资源和净辐射图集</w:t>
      </w:r>
    </w:p>
    <w:p>
      <w:r>
        <w:rPr>
          <w:rFonts w:ascii="宋体" w:hAnsi="宋体" w:eastAsia="宋体"/>
          <w:sz w:val="24"/>
        </w:rPr>
        <w:t>翁笃鸣等著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中国亚热带东部山区坡面太阳能资源和净辐射图集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翁笃鸣等著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本书出售、求购地址：https://www.jiaokey.com/book/detail/10657997.html</w:t>
      </w:r>
    </w:p>
    <w:p>
      <w:r>
        <w:t>更多相关图书推荐：https://www.jiaokey.com</w:t>
      </w:r>
    </w:p>
    <w:p>
      <w:r>
        <w:t>翁笃鸣等著 其他作品：https://www.jiaokey.com/tag/翁笃鸣等著.html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关键词搜索：https://www.jiaokey.com/tag/中国亚热带东部山区坡面太阳能资源和净辐射图集.html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