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书名：“第三波”与21世纪中国民主</w:t>
      </w:r>
    </w:p>
    <w:p>
      <w:r>
        <w:t>作者：李良栋著</w:t>
      </w:r>
    </w:p>
    <w:p>
      <w:r>
        <w:t>出版社：北京:中共中央党校出版社,2001.12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“第三波”与21世纪中国民主 评论地址：https://www.jiaokey.com/book/detail/10658289.html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