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书名：全球化陷阱：对民主和福利的进攻</w:t>
      </w:r>
    </w:p>
    <w:p>
      <w:r>
        <w:t>作者：（德）马丁等著；张世鹏等译</w:t>
      </w:r>
    </w:p>
    <w:p>
      <w:r>
        <w:t>出版社：北京：中央编译出版社</w:t>
      </w:r>
    </w:p>
    <w:p>
      <w:r>
        <w:t>出版日期：2001.04</w:t>
      </w:r>
    </w:p>
    <w:p>
      <w:r>
        <w:t>总页数：403</w:t>
      </w:r>
    </w:p>
    <w:p>
      <w:r>
        <w:t>更多请访问教客网: www.jiaokey.com</w:t>
      </w:r>
    </w:p>
    <w:p>
      <w:r>
        <w:t>全球化陷阱：对民主和福利的进攻 评论地址：https://www.jiaokey.com/book/detail/10658354.html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