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公害引起的疾病</w:t>
      </w:r>
    </w:p>
    <w:p>
      <w:r>
        <w:rPr>
          <w:rFonts w:ascii="宋体" w:hAnsi="宋体" w:eastAsia="宋体"/>
          <w:sz w:val="24"/>
        </w:rPr>
        <w:t>（日）和田攻编；许征帆，杨鸿勋节译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公害引起的疾病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（日）和田攻编；许征帆，杨鸿勋节译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本书出售、求购地址：https://www.jiaokey.com/book/detail/10658663.html</w:t>
      </w:r>
    </w:p>
    <w:p>
      <w:r>
        <w:t>更多相关图书推荐：https://www.jiaokey.com</w:t>
      </w:r>
    </w:p>
    <w:p>
      <w:r>
        <w:t>（日）和田攻编；许征帆，杨鸿勋节译 其他作品：https://www.jiaokey.com/tag/（日）和田攻编；许征帆，杨鸿勋节译.html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关键词搜索：https://www.jiaokey.com/tag/公害引起的疾病.html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