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书名：世事复多变  历史有新说-《参考消息》连载文章集粹之三</w:t>
      </w:r>
    </w:p>
    <w:p>
      <w:r>
        <w:t>作者:王树本主编</w:t>
      </w:r>
    </w:p>
    <w:p>
      <w:r>
        <w:t>出版社:新华社参考新闻编辑部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世事复多变  历史有新说-《参考消息》连载文章集粹之三评论地址：https://www.jiaokey.com/book/detail/10658755.html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