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书名：社会主义是世界进程</w:t>
      </w:r>
    </w:p>
    <w:p>
      <w:r>
        <w:t>作者：（南）布兰科·普里比切维奇著；黄良平译</w:t>
      </w:r>
    </w:p>
    <w:p>
      <w:r>
        <w:t>出版社：北京：新华出版社</w:t>
      </w:r>
    </w:p>
    <w:p>
      <w:r>
        <w:t>出版日期：1984.05</w:t>
      </w:r>
    </w:p>
    <w:p>
      <w:r>
        <w:t>总页数：407</w:t>
      </w:r>
    </w:p>
    <w:p>
      <w:r>
        <w:t>更多请访问教客网: www.jiaokey.com</w:t>
      </w:r>
    </w:p>
    <w:p>
      <w:r>
        <w:t>社会主义是世界进程 评论地址：https://www.jiaokey.com/book/detail/10658877.html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