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书名：文明的冲突与世界秩序的重建</w:t>
      </w:r>
    </w:p>
    <w:p>
      <w:r>
        <w:t>作者：（美）亨廷顿（Samuel P.Huntington）著  周琪等译</w:t>
      </w:r>
    </w:p>
    <w:p>
      <w:r>
        <w:t>出版社：新华出版社</w:t>
      </w:r>
    </w:p>
    <w:p>
      <w:r>
        <w:t>出版日期：1998年03月第1版</w:t>
      </w:r>
    </w:p>
    <w:p>
      <w:r>
        <w:t>总页数：432</w:t>
      </w:r>
    </w:p>
    <w:p>
      <w:r>
        <w:t>更多请访问教客网: www.jiaokey.com</w:t>
      </w:r>
    </w:p>
    <w:p>
      <w:r>
        <w:t>文明的冲突与世界秩序的重建 评论地址：https://www.jiaokey.com/book/detail/10658933.html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