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书名：远岸的女色  漂泊的女人在灵与欲中行走</w:t>
      </w:r>
    </w:p>
    <w:p>
      <w:r>
        <w:t>作者：（加）贝拉著</w:t>
      </w:r>
    </w:p>
    <w:p>
      <w:r>
        <w:t>出版社：海口:海南出版社,2002.02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远岸的女色  漂泊的女人在灵与欲中行走 评论地址：https://www.jiaokey.com/book/detail/10659076.html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