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鲁迅的青年时代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鲁迅的青年时代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本书出售、求购地址：https://www.jiaokey.com/book/detail/10659099.html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关键词搜索：https://www.jiaokey.com/tag/鲁迅的青年时代.html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