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书名：晨梦消魂</w:t>
      </w:r>
    </w:p>
    <w:p>
      <w:r>
        <w:t>作者：（法）弗·达尔（Frederic Dard）著；雪松译</w:t>
      </w:r>
    </w:p>
    <w:p>
      <w:r>
        <w:t>出版社：北京:中国文联出版社,2002.01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晨梦消魂 评论地址：https://www.jiaokey.com/book/detail/10659106.html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