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书名：醉醒石</w:t>
      </w:r>
    </w:p>
    <w:p>
      <w:r>
        <w:t>作者：（清）东鲁古狂生著</w:t>
      </w:r>
    </w:p>
    <w:p>
      <w:r>
        <w:t>出版社：北京:金城出版社,2000.05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醉醒石 评论地址：https://www.jiaokey.com/book/detail/10659192.html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