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秦俑  满洲国妖艳-川岛芳子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秦俑  满洲国妖艳-川岛芳子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本书出售、求购地址：https://www.jiaokey.com/book/detail/10659270.html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关键词搜索：https://www.jiaokey.com/tag/秦俑  满洲国妖艳-川岛芳子.html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