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  五千年沉淀的管理御人之术</w:t>
      </w:r>
    </w:p>
    <w:p>
      <w:r>
        <w:t>作者：王阳编著</w:t>
      </w:r>
    </w:p>
    <w:p>
      <w:r>
        <w:t>出版社：北京市：民族出版社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王者之道  五千年沉淀的管理御人之术 评论地址：https://www.jiaokey.com/book/detail/10659351.html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