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作者：（印度）泰戈尔著；吴岩译</w:t>
      </w:r>
    </w:p>
    <w:p>
      <w:r>
        <w:t>出版社：上海：上海译文出版社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泰戈尔诗选 评论地址：https://www.jiaokey.com/book/detail/10659364.html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