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书名：机毁人亡</w:t>
      </w:r>
    </w:p>
    <w:p>
      <w:r>
        <w:t>作者：（德）杰瑞·科顿（Jerry Cotton）著；朱刘华译</w:t>
      </w:r>
    </w:p>
    <w:p>
      <w:r>
        <w:t>出版社：北京:群众出版社,2001.05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机毁人亡 评论地址：https://www.jiaokey.com/book/detail/10659418.html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