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书名：潘金莲之前世今生  诱僧</w:t>
      </w:r>
    </w:p>
    <w:p>
      <w:r>
        <w:t>作者：李碧华著</w:t>
      </w:r>
    </w:p>
    <w:p>
      <w:r>
        <w:t>出版社：广州:花城出版社,2001.05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潘金莲之前世今生  诱僧 评论地址：https://www.jiaokey.com/book/detail/10659468.html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