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清华作文  35位清华学子的情感历程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清华作文  35位清华学子的情感历程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本书出售、求购地址：https://www.jiaokey.com/book/detail/10659469.html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关键词搜索：https://www.jiaokey.com/tag/清华作文  35位清华学子的情感历程.html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