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书名：生命是爱-《战争与和平》</w:t>
      </w:r>
    </w:p>
    <w:p>
      <w:r>
        <w:t>作者：赵桂莲著</w:t>
      </w:r>
    </w:p>
    <w:p>
      <w:r>
        <w:t>出版社：昆明：云南人民出版社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生命是爱-《战争与和平》 评论地址：https://www.jiaokey.com/book/detail/10659535.html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