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做自己的知已</w:t>
      </w:r>
    </w:p>
    <w:p>
      <w:r>
        <w:rPr>
          <w:rFonts w:ascii="宋体" w:hAnsi="宋体" w:eastAsia="宋体"/>
          <w:sz w:val="24"/>
        </w:rPr>
        <w:t>（美）戴尔·卡森（Dale Carlson），（美）汉娜·卡森（Hannah Carlson）著；谢怡玲，林律君译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做自己的知已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（美）戴尔·卡森（Dale Carlson），（美）汉娜·卡森（Hannah Carlson）著；谢怡玲，林律君译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本书出售、求购地址：https://www.jiaokey.com/book/detail/10659546.html</w:t>
      </w:r>
    </w:p>
    <w:p>
      <w:r>
        <w:t>更多相关图书推荐：https://www.jiaokey.com</w:t>
      </w:r>
    </w:p>
    <w:p>
      <w:r>
        <w:t>（美）戴尔·卡森（Dale Carlson），（美）汉娜·卡森（Hannah Carlson）著；谢怡玲，林律君译 其他作品：https://www.jiaokey.com/tag/（美）戴尔·卡森（Dale Carlson），（美）汉娜·卡森（Hannah Carlson）著；谢怡玲，林律君译.html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关键词搜索：https://www.jiaokey.com/tag/做自己的知已.html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