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科学的结构  科学说明的逻辑问题</w:t>
      </w:r>
    </w:p>
    <w:p>
      <w:r>
        <w:rPr>
          <w:rFonts w:ascii="宋体" w:hAnsi="宋体" w:eastAsia="宋体"/>
          <w:sz w:val="24"/>
        </w:rPr>
        <w:t>（美）欧内斯特·内格尔（Ernest Nagel）著；徐向东译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科学的结构  科学说明的逻辑问题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（美）欧内斯特·内格尔（Ernest Nagel）著；徐向东译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本书出售、求购地址：https://www.jiaokey.com/book/detail/10659622.html</w:t>
      </w:r>
    </w:p>
    <w:p>
      <w:r>
        <w:t>更多相关图书推荐：https://www.jiaokey.com</w:t>
      </w:r>
    </w:p>
    <w:p>
      <w:r>
        <w:t>（美）欧内斯特·内格尔（Ernest Nagel）著；徐向东译 其他作品：https://www.jiaokey.com/tag/（美）欧内斯特·内格尔（Ernest Nagel）著；徐向东译.html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关键词搜索：https://www.jiaokey.com/tag/科学的结构  科学说明的逻辑问题.html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