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环境教育的诞生  英国学校课程社会史的个案研究</w:t>
      </w:r>
    </w:p>
    <w:p>
      <w:r>
        <w:rPr>
          <w:rFonts w:ascii="宋体" w:hAnsi="宋体" w:eastAsia="宋体"/>
          <w:sz w:val="24"/>
        </w:rPr>
        <w:t>（英）艾沃·F.古德森（Ivor Goodson）著；贺晓星，仲鑫译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环境教育的诞生  英国学校课程社会史的个案研究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（英）艾沃·F.古德森（Ivor Goodson）著；贺晓星，仲鑫译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本书出售、求购地址：https://www.jiaokey.com/book/detail/10659652.html</w:t>
      </w:r>
    </w:p>
    <w:p>
      <w:r>
        <w:t>更多相关图书推荐：https://www.jiaokey.com</w:t>
      </w:r>
    </w:p>
    <w:p>
      <w:r>
        <w:t>（英）艾沃·F.古德森（Ivor Goodson）著；贺晓星，仲鑫译 其他作品：https://www.jiaokey.com/tag/（英）艾沃·F.古德森（Ivor Goodson）著；贺晓星，仲鑫译.html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关键词搜索：https://www.jiaokey.com/tag/环境教育的诞生  英国学校课程社会史的个案研究.html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