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书名：情感的发育</w:t>
      </w:r>
    </w:p>
    <w:p>
      <w:r>
        <w:t>作者：（美）斯坦利·格林斯班，（美）南施·索·格林斯班著</w:t>
      </w:r>
    </w:p>
    <w:p>
      <w:r>
        <w:t>出版社：南宁：广西人民出版社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情感的发育 评论地址：https://www.jiaokey.com/book/detail/10659723.html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