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书名：你今天心情不好吗？  中英文本  摄影集</w:t>
      </w:r>
    </w:p>
    <w:p>
      <w:r>
        <w:t>作者：（澳）布拉德里·特雷弗·格里夫（Bradley Trevor Greive）著；秋叶译</w:t>
      </w:r>
    </w:p>
    <w:p>
      <w:r>
        <w:t>出版社：北京：中信出版社；沈阳：辽宁教育出版社</w:t>
      </w:r>
    </w:p>
    <w:p>
      <w:r>
        <w:t>出版日期：2002</w:t>
      </w:r>
    </w:p>
    <w:p>
      <w:r>
        <w:t>总页数：95</w:t>
      </w:r>
    </w:p>
    <w:p>
      <w:r>
        <w:t>更多请访问教客网: www.jiaokey.com</w:t>
      </w:r>
    </w:p>
    <w:p>
      <w:r>
        <w:t>你今天心情不好吗？  中英文本  摄影集 评论地址：https://www.jiaokey.com/book/detail/10659847.html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