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A型血人的性格与处世方法</w:t>
      </w:r>
    </w:p>
    <w:p>
      <w:r>
        <w:rPr>
          <w:rFonts w:ascii="宋体" w:hAnsi="宋体" w:eastAsia="宋体"/>
          <w:sz w:val="24"/>
        </w:rPr>
        <w:t>（日）铃木芳正著；李银珠，史有为译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A型血人的性格与处世方法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（日）铃木芳正著；李银珠，史有为译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本书出售、求购地址：https://www.jiaokey.com/book/detail/10659852.html</w:t>
      </w:r>
    </w:p>
    <w:p>
      <w:r>
        <w:t>更多相关图书推荐：https://www.jiaokey.com</w:t>
      </w:r>
    </w:p>
    <w:p>
      <w:r>
        <w:t>（日）铃木芳正著；李银珠，史有为译 其他作品：https://www.jiaokey.com/tag/（日）铃木芳正著；李银珠，史有为译.html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关键词搜索：https://www.jiaokey.com/tag/A型血人的性格与处世方法.html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