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书名：温柔陷阱  爱情婚姻误区解码</w:t>
      </w:r>
    </w:p>
    <w:p>
      <w:r>
        <w:t>作者：云疏影著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总页数：319</w:t>
      </w:r>
    </w:p>
    <w:p>
      <w:r>
        <w:t>更多请访问教客网: www.jiaokey.com</w:t>
      </w:r>
    </w:p>
    <w:p>
      <w:r>
        <w:t>温柔陷阱  爱情婚姻误区解码 评论地址：https://www.jiaokey.com/book/detail/10659938.html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