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金蚊子节</w:t>
      </w:r>
    </w:p>
    <w:p>
      <w:r>
        <w:rPr>
          <w:rFonts w:ascii="宋体" w:hAnsi="宋体" w:eastAsia="宋体"/>
          <w:sz w:val="24"/>
        </w:rPr>
        <w:t>（法）吉勒·巴拉盖（Gilles Barraque）原著；（法）让—弗朗索瓦·马丁（Jean-Francois Martin）插图 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金蚊子节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（法）吉勒·巴拉盖（Gilles Barraque）原著；（法）让—弗朗索瓦·马丁（Jean-Francois Martin）插图 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本书出售、求购地址：https://www.jiaokey.com/book/detail/10659974.html</w:t>
      </w:r>
    </w:p>
    <w:p>
      <w:r>
        <w:t>更多相关图书推荐：https://www.jiaokey.com</w:t>
      </w:r>
    </w:p>
    <w:p>
      <w:r>
        <w:t>（法）吉勒·巴拉盖（Gilles Barraque）原著；（法）让—弗朗索瓦·马丁（Jean-Francois Martin）插图 张萍译 其他作品：https://www.jiaokey.com/tag/（法）吉勒·巴拉盖（Gilles Barraque）原著；（法）让—弗朗索瓦·马丁（Jean-Francois Martin）插图 张萍译.html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关键词搜索：https://www.jiaokey.com/tag/金蚊子节.html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