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书名：奇异的恐龙3</w:t>
      </w:r>
    </w:p>
    <w:p>
      <w:r>
        <w:t>作者：竹迹编写</w:t>
      </w:r>
    </w:p>
    <w:p>
      <w:r>
        <w:t>出版社：杭州：浙江少年儿童出版社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奇异的恐龙3 评论地址：https://www.jiaokey.com/book/detail/10660144.html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