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书名：中国名校特级教师随堂导教·导学·导练·导考高考理科综合 X 复习新后来居上捷径</w:t>
      </w:r>
    </w:p>
    <w:p>
      <w:r>
        <w:t>作者：卢惠林，谢兆贵主编</w:t>
      </w:r>
    </w:p>
    <w:p>
      <w:r>
        <w:t>出版社：长春：吉林教育出版社</w:t>
      </w:r>
    </w:p>
    <w:p>
      <w:r>
        <w:t>出版日期：2002.07</w:t>
      </w:r>
    </w:p>
    <w:p>
      <w:r>
        <w:t>总页数：391</w:t>
      </w:r>
    </w:p>
    <w:p>
      <w:r>
        <w:t>更多请访问教客网: www.jiaokey.com</w:t>
      </w:r>
    </w:p>
    <w:p>
      <w:r>
        <w:t>中国名校特级教师随堂导教·导学·导练·导考高考理科综合 X 复习新后来居上捷径 评论地址：https://www.jiaokey.com/book/detail/10660461.html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