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书名：知识系统图解表解新编  高中英语</w:t>
      </w:r>
    </w:p>
    <w:p>
      <w:r>
        <w:t>作者：宛金来主编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总页数：220</w:t>
      </w:r>
    </w:p>
    <w:p>
      <w:r>
        <w:t>更多请访问教客网: www.jiaokey.com</w:t>
      </w:r>
    </w:p>
    <w:p>
      <w:r>
        <w:t>知识系统图解表解新编  高中英语 评论地址：https://www.jiaokey.com/book/detail/10660495.html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