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科竞赛ABC卷及解析：初二物理</w:t>
      </w:r>
    </w:p>
    <w:p>
      <w:r>
        <w:t>作者：物理竞赛工作室编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通用中小常常 科竞赛ABC卷及解析：初二物理 评论地址：https://www.jiaokey.com/book/detail/10660575.html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