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书名：经典弹性理论中的接触问题</w:t>
      </w:r>
    </w:p>
    <w:p>
      <w:r>
        <w:t>作者：（加）格拉德韦尔（Gladwell，G.M.L.）著；范天佑译</w:t>
      </w:r>
    </w:p>
    <w:p>
      <w:r>
        <w:t>出版社：北京：北京理工大学出版社</w:t>
      </w:r>
    </w:p>
    <w:p>
      <w:r>
        <w:t>出版日期：1991.12</w:t>
      </w:r>
    </w:p>
    <w:p>
      <w:r>
        <w:t>总页数：608</w:t>
      </w:r>
    </w:p>
    <w:p>
      <w:r>
        <w:t>更多请访问教客网: www.jiaokey.com</w:t>
      </w:r>
    </w:p>
    <w:p>
      <w:r>
        <w:t>经典弹性理论中的接触问题 评论地址：https://www.jiaokey.com/book/detail/10662106.html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