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书名：最优化计算方法</w:t>
      </w:r>
    </w:p>
    <w:p>
      <w:r>
        <w:t>作者：席少霖，赵凤治编著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总页数：461</w:t>
      </w:r>
    </w:p>
    <w:p>
      <w:r>
        <w:t>更多请访问教客网: www.jiaokey.com</w:t>
      </w:r>
    </w:p>
    <w:p>
      <w:r>
        <w:t>最优化计算方法 评论地址：https://www.jiaokey.com/book/detail/10663285.html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