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书名：地球大村落</w:t>
      </w:r>
    </w:p>
    <w:p>
      <w:r>
        <w:t>作者：熊飞，樊海林著</w:t>
      </w:r>
    </w:p>
    <w:p>
      <w:r>
        <w:t>出版社：上海：东方出版中心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地球大村落 评论地址：https://www.jiaokey.com/book/detail/10663942.html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