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书名：二十世纪法国戏剧</w:t>
      </w:r>
    </w:p>
    <w:p>
      <w:r>
        <w:t>作者：刘明厚著</w:t>
      </w:r>
    </w:p>
    <w:p>
      <w:r>
        <w:t>出版社：上海：上海文艺出版社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二十世纪法国戏剧 评论地址：https://www.jiaokey.com/book/detail/10664610.html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